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</w:pPr>
      <w:r>
        <mc:AlternateContent>
          <mc:Choice Requires="wps">
            <w:drawing>
              <wp:anchor distT="0" distB="114300" distL="0" distR="114300" behindDoc="0" locked="0" layoutInCell="1" simplePos="0" relativeHeight="5000" allowOverlap="1" hidden="0">
                <wp:simplePos x="0" y="0"/>
                <wp:positionH relativeFrom="column">
                  <wp:posOffset>600075</wp:posOffset>
                </wp:positionH>
                <wp:positionV relativeFrom="paragraph">
                  <wp:posOffset>-657225</wp:posOffset>
                </wp:positionV>
                <wp:extent cx="4362450" cy="1457325"/>
                <wp:effectExtent l="19050" t="19050" r="19050" b="19050"/>
                <wp:wrapNone/>
                <wp:docPr id="10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0" cy="1457325"/>
                        </a:xfrm>
                        <a:prstGeom prst="octagon">
                          <a:avLst>
                            <a:gd name="adj" fmla="val 29289"/>
                          </a:avLst>
                        </a:prstGeom>
                        <a:solidFill>
                          <a:srgbClr val="6182d6"/>
                        </a:solidFill>
                        <a:ln w="19050" cap="flat" cmpd="sng" algn="ctr">
                          <a:solidFill>
                            <a:srgbClr val="465e9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76" w:lineRule="auto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John Doe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Phone: </w:t>
                            </w:r>
                            <w:r>
                              <w:rPr>
                                <w:color w:val="000000"/>
                              </w:rPr>
                              <w:t>+123 456 7890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Email: </w:t>
                            </w:r>
                            <w:r>
                              <w:rPr>
                                <w:color w:val="000000"/>
                              </w:rPr>
                              <w:t>johndoe@example.com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pt;margin-top:-51.75pt;width:343.5pt;height:114.75pt;mso-position-horizontal-relative:column;mso-position-vertical-relative:line;v-text-anchor:middle;mso-wrap-style:square;z-index:5000" o:allowincell="t" filled="t" fillcolor="#6182d6" stroked="t" strokecolor="#465e9c" strokeweight="1.5pt">
                <v:textbox inset="2.5mm,1.3mm,2.5mm,1.3mm">
                  <w:txbxContent>
                    <w:p>
                      <w:pPr>
                        <w:jc w:val="center"/>
                        <w:spacing w:line="276" w:lineRule="auto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John Doe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 xml:space="preserve">Phone: </w:t>
                      </w:r>
                      <w:r>
                        <w:rPr>
                          <w:color w:val="000000"/>
                        </w:rPr>
                        <w:t>+123 456 7890</w:t>
                      </w:r>
                      <w:r>
                        <w:br/>
                      </w:r>
                      <w:r>
                        <w:rPr>
                          <w:b/>
                          <w:color w:val="000000"/>
                        </w:rPr>
                        <w:t xml:space="preserve">Email: </w:t>
                      </w:r>
                      <w:r>
                        <w:rPr>
                          <w:color w:val="000000"/>
                        </w:rPr>
                        <w:t>johndoe@example.com</w:t>
                      </w:r>
                    </w:p>
                  </w:txbxContent>
                </v:textbox>
                <v:stroke joinstyle="round"/>
              </v:shape>
            </w:pict>
          </mc:Fallback>
        </mc:AlternateContent>
      </w:r>
    </w:p>
    <w:p>
      <w:pPr>
        <w:pStyle w:val="Heading1"/>
      </w:pPr>
      <w:r>
        <w:br/>
      </w:r>
      <w:r>
        <w:t>Summary</w:t>
      </w:r>
    </w:p>
    <w:p>
      <w:r>
        <w:t>A versatile Software Developer with 5 years of experience across web and mobile platforms. Skilled in the design and development of scalable applications. In spare time, enjoys exploring new technologies and contributing to open-source projects.</w:t>
      </w:r>
    </w:p>
    <w:p>
      <w:pPr>
        <w:pStyle w:val="Heading1"/>
      </w:pPr>
      <w:r>
        <w:br/>
      </w:r>
      <w:r>
        <w:t>Programming Languages</w:t>
      </w:r>
    </w:p>
    <w:p>
      <w:r>
        <w:t>- Python</w:t>
      </w:r>
      <w:r>
        <w:br/>
      </w:r>
      <w:r>
        <w:t>- Java</w:t>
      </w:r>
      <w:r>
        <w:br/>
      </w:r>
      <w:r>
        <w:t>- C++</w:t>
      </w:r>
      <w:r>
        <w:br/>
      </w:r>
      <w:r>
        <w:t>- Ruby</w:t>
      </w:r>
      <w:r>
        <w:br/>
      </w:r>
      <w:r>
        <w:t>- TypeScript</w:t>
      </w:r>
    </w:p>
    <w:p>
      <w:pPr>
        <w:pStyle w:val="Heading1"/>
      </w:pPr>
      <w:r>
        <w:br/>
      </w:r>
      <w:r>
        <w:t>Shapes and Skills</w:t>
      </w:r>
    </w:p>
    <w:p>
      <w:r>
        <w:t>Each skill is represented in a different shape to illustrate proficiency:</w:t>
      </w:r>
      <w:r>
        <w:br/>
      </w:r>
      <w:r>
        <w:br/>
      </w:r>
      <w:r>
        <w:t>1. Rectangle - Frontend Frameworks</w:t>
      </w:r>
      <w:r>
        <w:br/>
      </w:r>
      <w:r>
        <w:t xml:space="preserve">   - React</w:t>
      </w:r>
      <w:r>
        <w:br/>
      </w:r>
      <w:r>
        <w:t xml:space="preserve">   - Angular</w:t>
      </w:r>
      <w:r>
        <w:br/>
      </w:r>
      <w:r>
        <w:t xml:space="preserve">   - Vue.js</w:t>
      </w:r>
      <w:r>
        <w:br/>
      </w:r>
      <w:r>
        <w:br/>
      </w:r>
      <w:r>
        <w:t>2. Triangle - Backend Frameworks</w:t>
      </w:r>
      <w:r>
        <w:br/>
      </w:r>
      <w:r>
        <w:t xml:space="preserve">   - Django</w:t>
      </w:r>
      <w:r>
        <w:br/>
      </w:r>
      <w:r>
        <w:t xml:space="preserve">   - Flask</w:t>
      </w:r>
      <w:r>
        <w:br/>
      </w:r>
      <w:r>
        <w:t xml:space="preserve">   - Spring Boot</w:t>
      </w:r>
      <w:r>
        <w:br/>
      </w:r>
      <w:r>
        <w:br/>
      </w:r>
      <w:r>
        <w:t>3. Cube - Tools</w:t>
      </w:r>
      <w:r>
        <w:br/>
      </w:r>
      <w:r>
        <w:t xml:space="preserve">   - Docker</w:t>
      </w:r>
      <w:r>
        <w:br/>
      </w:r>
      <w:r>
        <w:t xml:space="preserve">   - Kubernetes</w:t>
      </w:r>
      <w:r>
        <w:br/>
      </w:r>
      <w:r>
        <w:t xml:space="preserve">   - Jenkins</w:t>
      </w:r>
      <w:r>
        <w:br/>
      </w:r>
      <w:r>
        <w:br/>
      </w:r>
      <w:r>
        <w:t>4. Regular Pentagon - Databases</w:t>
      </w:r>
      <w:r>
        <w:br/>
      </w:r>
      <w:r>
        <w:t xml:space="preserve">   - MySQL</w:t>
      </w:r>
      <w:r>
        <w:br/>
      </w:r>
      <w:r>
        <w:t xml:space="preserve">   - MongoDB</w:t>
      </w:r>
      <w:r>
        <w:br/>
      </w:r>
      <w:r>
        <w:t xml:space="preserve">   - PostgreSQL</w:t>
      </w:r>
    </w:p>
    <w:p>
      <w:pPr>
        <w:pStyle w:val="Heading1"/>
      </w:pPr>
      <w:r>
        <w:br/>
      </w:r>
      <w:r>
        <w:t>Education</w:t>
      </w:r>
    </w:p>
    <w:p>
      <w:r>
        <w:rPr>
          <w:b/>
        </w:rPr>
        <w:t>MSc in Computer Science</w:t>
      </w:r>
      <w:r>
        <w:rPr>
          <w:b/>
        </w:rPr>
        <w:br/>
      </w:r>
      <w:r>
        <w:t>University of Example City, 2019</w:t>
      </w:r>
      <w:r>
        <w:br/>
      </w:r>
      <w:r>
        <w:br/>
      </w:r>
      <w:r>
        <w:rPr>
          <w:b/>
        </w:rPr>
        <w:t>BSc in Software Engineering</w:t>
      </w:r>
      <w:r>
        <w:rPr>
          <w:b/>
        </w:rPr>
        <w:br/>
      </w:r>
      <w:r>
        <w:t>Institute of Technology, 2017</w:t>
      </w:r>
    </w:p>
    <w:p>
      <w:pPr>
        <w:pStyle w:val="Heading1"/>
      </w:pPr>
      <w:r>
        <w:br/>
      </w:r>
      <w:r>
        <w:t>Experience</w:t>
      </w:r>
    </w:p>
    <w:p>
      <w:r>
        <w:rPr>
          <w:b/>
        </w:rPr>
        <w:t>Senior Software Engineer</w:t>
      </w:r>
      <w:r>
        <w:rPr>
          <w:b/>
        </w:rPr>
        <w:br/>
      </w:r>
      <w:r>
        <w:t>Example Corp - 01/2022 to Present</w:t>
      </w:r>
      <w:r>
        <w:br/>
      </w:r>
      <w:r>
        <w:t>Led a team to develop a customer relationship management system, improving client interaction by 30%.</w:t>
      </w:r>
      <w:r>
        <w:br/>
      </w:r>
      <w:r>
        <w:br/>
      </w:r>
      <w:r>
        <w:rPr>
          <w:b/>
        </w:rPr>
        <w:t>Software Developer</w:t>
      </w:r>
      <w:r>
        <w:rPr>
          <w:b/>
        </w:rPr>
        <w:br/>
      </w:r>
      <w:r>
        <w:t>Example Solutions - 06/2019 to 12/2021</w:t>
      </w:r>
      <w:r>
        <w:br/>
      </w:r>
      <w:r>
        <w:t>Developed and maintained internal tools, improving data processing speeds by 40%.</w:t>
      </w:r>
      <w:r>
        <w:br/>
      </w:r>
      <w:r>
        <w:br/>
      </w:r>
      <w:r>
        <w:rPr>
          <w:b/>
        </w:rPr>
        <w:t>Junior Developer</w:t>
      </w:r>
      <w:r>
        <w:rPr>
          <w:b/>
        </w:rPr>
        <w:br/>
      </w:r>
      <w:r>
        <w:t>TechStart - 09/2017 to 05/2019</w:t>
      </w:r>
      <w:r>
        <w:br/>
      </w:r>
      <w:r>
        <w:t>Assisted in the development of mobile applications, focusing on UI components.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ourier">
    <w:panose1 w:val="0200050000000000FFFF"/>
    <w:notTrueType w:val="false"/>
    <w:pitch w:val="variable"/>
    <w:sig w:usb0="00000003" w:usb1="00000000" w:usb2="00000000" w:usb3="00000000" w:csb0="00000001" w:csb1="00000000"/>
  </w:font>
  <w:font w:name="Symbol">
    <w:panose1 w:val="05050102010706020507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9"/>
    <w:multiLevelType w:val="singleLevel"/>
    <w:tmpl w:val="29761a62"/>
    <w:lvl w:ilvl="0">
      <w:start w:val="1"/>
      <w:numFmt w:val="bullet"/>
      <w:lvlText w:val=""/>
      <w:lvlJc w:val="left"/>
      <w:pStyle w:val="ListBullet"/>
      <w:pPr>
        <w:ind w:left="360" w:hanging="360"/>
        <w:tabs>
          <w:tab w:val="num" w:pos="360"/>
        </w:tabs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1effd4"/>
    <w:lvl w:ilvl="0">
      <w:start w:val="1"/>
      <w:numFmt w:val="bullet"/>
      <w:lvlText w:val=""/>
      <w:lvlJc w:val="left"/>
      <w:pStyle w:val="ListBullet2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3eafdec"/>
    <w:lvl w:ilvl="0">
      <w:start w:val="1"/>
      <w:numFmt w:val="bullet"/>
      <w:lvlText w:val=""/>
      <w:lvlJc w:val="left"/>
      <w:pStyle w:val="ListBullet3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d0a62b40"/>
    <w:lvl w:ilvl="0">
      <w:start w:val="1"/>
      <w:lvlText w:val="%1."/>
      <w:lvlJc w:val="left"/>
      <w:pStyle w:val="ListNumber"/>
      <w:pPr>
        <w:ind w:left="360" w:hanging="360"/>
        <w:tabs>
          <w:tab w:val="num" w:pos="360"/>
        </w:tabs>
      </w:pPr>
    </w:lvl>
  </w:abstractNum>
  <w:abstractNum w:abstractNumId="4">
    <w:nsid w:val="ffffff7f"/>
    <w:multiLevelType w:val="singleLevel"/>
    <w:tmpl w:val="38441652"/>
    <w:lvl w:ilvl="0">
      <w:start w:val="1"/>
      <w:lvlText w:val="%1."/>
      <w:lvlJc w:val="left"/>
      <w:pStyle w:val="ListNumber2"/>
      <w:pPr>
        <w:ind w:left="720" w:hanging="360"/>
        <w:tabs>
          <w:tab w:val="num" w:pos="720"/>
        </w:tabs>
      </w:pPr>
    </w:lvl>
  </w:abstractNum>
  <w:abstractNum w:abstractNumId="5">
    <w:nsid w:val="ffffff7e"/>
    <w:multiLevelType w:val="singleLevel"/>
    <w:tmpl w:val="fb12693a"/>
    <w:lvl w:ilvl="0">
      <w:start w:val="1"/>
      <w:lvlText w:val="%1."/>
      <w:lvlJc w:val="left"/>
      <w:pStyle w:val="ListNumber3"/>
      <w:pPr>
        <w:ind w:left="1080" w:hanging="360"/>
        <w:tabs>
          <w:tab w:val="num" w:pos="108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87" w:unhideWhenUsed="0" w:qFormat="0"/>
    <w:lsdException w:name="toc 2" w:semiHidden="0" w:uiPriority="87" w:unhideWhenUsed="0" w:qFormat="0"/>
    <w:lsdException w:name="toc 3" w:semiHidden="0" w:uiPriority="87" w:unhideWhenUsed="0" w:qFormat="0"/>
    <w:lsdException w:name="toc 4" w:semiHidden="0" w:uiPriority="87" w:unhideWhenUsed="0" w:qFormat="0"/>
    <w:lsdException w:name="toc 5" w:semiHidden="0" w:uiPriority="87" w:unhideWhenUsed="0" w:qFormat="0"/>
    <w:lsdException w:name="toc 6" w:semiHidden="0" w:uiPriority="87" w:unhideWhenUsed="0" w:qFormat="0"/>
    <w:lsdException w:name="toc 7" w:semiHidden="0" w:uiPriority="87" w:unhideWhenUsed="0" w:qFormat="0"/>
    <w:lsdException w:name="toc 8" w:semiHidden="0" w:uiPriority="87" w:unhideWhenUsed="0" w:qFormat="0"/>
    <w:lsdException w:name="toc 9" w:semiHidden="0" w:uiPriority="87" w:unhideWhenUsed="0" w:qFormat="0"/>
    <w:lsdException w:name="caption" w:semiHidden="0" w:uiPriority="83" w:unhideWhenUsed="0" w:qFormat="1"/>
    <w:lsdException w:name="Title" w:semiHidden="0" w:uiPriority="22" w:unhideWhenUsed="0" w:qFormat="1"/>
    <w:lsdException w:name="Default Paragraph Font" w:semiHidden="0" w:uiPriority="1" w:unhideWhenUsed="0" w:qFormat="0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137" w:unhideWhenUsed="0" w:qFormat="0"/>
    <w:lsdException w:name="Placeholder Text" w:semiHidden="0" w:uiPriority="-1" w:unhideWhenUsed="0" w:qFormat="0"/>
    <w:lsdException w:name="No Spacing" w:semiHidden="0" w:uiPriority="1" w:unhideWhenUsed="0" w:qFormat="1"/>
    <w:lsdException w:name="Light Shading" w:semiHidden="0" w:uiPriority="150" w:unhideWhenUsed="0" w:qFormat="0"/>
    <w:lsdException w:name="Light List" w:semiHidden="0" w:uiPriority="151" w:unhideWhenUsed="0" w:qFormat="0"/>
    <w:lsdException w:name="Light Grid" w:semiHidden="0" w:uiPriority="152" w:unhideWhenUsed="0" w:qFormat="0"/>
    <w:lsdException w:name="Medium Shading 1" w:semiHidden="0" w:uiPriority="153" w:unhideWhenUsed="0" w:qFormat="0"/>
    <w:lsdException w:name="Medium Shading 2" w:semiHidden="0" w:uiPriority="256" w:unhideWhenUsed="0" w:qFormat="0"/>
    <w:lsdException w:name="Medium List 1" w:semiHidden="0" w:uiPriority="257" w:unhideWhenUsed="0" w:qFormat="0"/>
    <w:lsdException w:name="Medium List 2" w:semiHidden="0" w:uiPriority="258" w:unhideWhenUsed="0" w:qFormat="0"/>
    <w:lsdException w:name="Medium Grid 1" w:semiHidden="0" w:uiPriority="259" w:unhideWhenUsed="0" w:qFormat="0"/>
    <w:lsdException w:name="Medium Grid 2" w:semiHidden="0" w:uiPriority="260" w:unhideWhenUsed="0" w:qFormat="0"/>
    <w:lsdException w:name="Medium Grid 3" w:semiHidden="0" w:uiPriority="261" w:unhideWhenUsed="0" w:qFormat="0"/>
    <w:lsdException w:name="Dark List" w:semiHidden="0" w:uiPriority="274" w:unhideWhenUsed="0" w:qFormat="0"/>
    <w:lsdException w:name="Colorful Shading" w:semiHidden="0" w:uiPriority="275" w:unhideWhenUsed="0" w:qFormat="0"/>
    <w:lsdException w:name="Colorful List" w:semiHidden="0" w:uiPriority="276" w:unhideWhenUsed="0" w:qFormat="0"/>
    <w:lsdException w:name="Colorful Grid" w:semiHidden="0" w:uiPriority="277" w:unhideWhenUsed="0" w:qFormat="0"/>
    <w:lsdException w:name="Light Shading Accent 1" w:semiHidden="0" w:uiPriority="150" w:unhideWhenUsed="0" w:qFormat="0"/>
    <w:lsdException w:name="Light List Accent 1" w:semiHidden="0" w:uiPriority="151" w:unhideWhenUsed="0" w:qFormat="0"/>
    <w:lsdException w:name="Light Grid Accent 1" w:semiHidden="0" w:uiPriority="152" w:unhideWhenUsed="0" w:qFormat="0"/>
    <w:lsdException w:name="Medium Shading 1 Accent 1" w:semiHidden="0" w:uiPriority="153" w:unhideWhenUsed="0" w:qFormat="0"/>
    <w:lsdException w:name="Medium Shading 2 Accent 1" w:semiHidden="0" w:uiPriority="256" w:unhideWhenUsed="0" w:qFormat="0"/>
    <w:lsdException w:name="Medium List 1 Accent 1" w:semiHidden="0" w:uiPriority="257" w:unhideWhenUsed="0" w:qFormat="0"/>
    <w:lsdException w:name="Revision" w:semiHidden="0" w:uiPriority="-1" w:unhideWhenUsed="0" w:qFormat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258" w:unhideWhenUsed="0" w:qFormat="0"/>
    <w:lsdException w:name="Medium Grid 1 Accent 1" w:semiHidden="0" w:uiPriority="259" w:unhideWhenUsed="0" w:qFormat="0"/>
    <w:lsdException w:name="Medium Grid 2 Accent 1" w:semiHidden="0" w:uiPriority="260" w:unhideWhenUsed="0" w:qFormat="0"/>
    <w:lsdException w:name="Medium Grid 3 Accent 1" w:semiHidden="0" w:uiPriority="261" w:unhideWhenUsed="0" w:qFormat="0"/>
    <w:lsdException w:name="Dark List Accent 1" w:semiHidden="0" w:uiPriority="274" w:unhideWhenUsed="0" w:qFormat="0"/>
    <w:lsdException w:name="Colorful Shading Accent 1" w:semiHidden="0" w:uiPriority="275" w:unhideWhenUsed="0" w:qFormat="0"/>
    <w:lsdException w:name="Colorful List Accent 1" w:semiHidden="0" w:uiPriority="276" w:unhideWhenUsed="0" w:qFormat="0"/>
    <w:lsdException w:name="Colorful Grid Accent 1" w:semiHidden="0" w:uiPriority="277" w:unhideWhenUsed="0" w:qFormat="0"/>
    <w:lsdException w:name="Light Shading Accent 2" w:semiHidden="0" w:uiPriority="150" w:unhideWhenUsed="0" w:qFormat="0"/>
    <w:lsdException w:name="Light List Accent 2" w:semiHidden="0" w:uiPriority="151" w:unhideWhenUsed="0" w:qFormat="0"/>
    <w:lsdException w:name="Light Grid Accent 2" w:semiHidden="0" w:uiPriority="152" w:unhideWhenUsed="0" w:qFormat="0"/>
    <w:lsdException w:name="Medium Shading 1 Accent 2" w:semiHidden="0" w:uiPriority="153" w:unhideWhenUsed="0" w:qFormat="0"/>
    <w:lsdException w:name="Medium Shading 2 Accent 2" w:semiHidden="0" w:uiPriority="256" w:unhideWhenUsed="0" w:qFormat="0"/>
    <w:lsdException w:name="Medium List 1 Accent 2" w:semiHidden="0" w:uiPriority="257" w:unhideWhenUsed="0" w:qFormat="0"/>
    <w:lsdException w:name="Medium List 2 Accent 2" w:semiHidden="0" w:uiPriority="258" w:unhideWhenUsed="0" w:qFormat="0"/>
    <w:lsdException w:name="Medium Grid 1 Accent 2" w:semiHidden="0" w:uiPriority="259" w:unhideWhenUsed="0" w:qFormat="0"/>
    <w:lsdException w:name="Medium Grid 2 Accent 2" w:semiHidden="0" w:uiPriority="260" w:unhideWhenUsed="0" w:qFormat="0"/>
    <w:lsdException w:name="Medium Grid 3 Accent 2" w:semiHidden="0" w:uiPriority="261" w:unhideWhenUsed="0" w:qFormat="0"/>
    <w:lsdException w:name="Dark List Accent 2" w:semiHidden="0" w:uiPriority="274" w:unhideWhenUsed="0" w:qFormat="0"/>
    <w:lsdException w:name="Colorful Shading Accent 2" w:semiHidden="0" w:uiPriority="275" w:unhideWhenUsed="0" w:qFormat="0"/>
    <w:lsdException w:name="Colorful List Accent 2" w:semiHidden="0" w:uiPriority="276" w:unhideWhenUsed="0" w:qFormat="0"/>
    <w:lsdException w:name="Colorful Grid Accent 2" w:semiHidden="0" w:uiPriority="277" w:unhideWhenUsed="0" w:qFormat="0"/>
    <w:lsdException w:name="Light Shading Accent 3" w:semiHidden="0" w:uiPriority="150" w:unhideWhenUsed="0" w:qFormat="0"/>
    <w:lsdException w:name="Light List Accent 3" w:semiHidden="0" w:uiPriority="151" w:unhideWhenUsed="0" w:qFormat="0"/>
    <w:lsdException w:name="Light Grid Accent 3" w:semiHidden="0" w:uiPriority="152" w:unhideWhenUsed="0" w:qFormat="0"/>
    <w:lsdException w:name="Medium Shading 1 Accent 3" w:semiHidden="0" w:uiPriority="153" w:unhideWhenUsed="0" w:qFormat="0"/>
    <w:lsdException w:name="Medium Shading 2 Accent 3" w:semiHidden="0" w:uiPriority="256" w:unhideWhenUsed="0" w:qFormat="0"/>
    <w:lsdException w:name="Medium List 1 Accent 3" w:semiHidden="0" w:uiPriority="257" w:unhideWhenUsed="0" w:qFormat="0"/>
    <w:lsdException w:name="Medium List 2 Accent 3" w:semiHidden="0" w:uiPriority="258" w:unhideWhenUsed="0" w:qFormat="0"/>
    <w:lsdException w:name="Medium Grid 1 Accent 3" w:semiHidden="0" w:uiPriority="259" w:unhideWhenUsed="0" w:qFormat="0"/>
    <w:lsdException w:name="Medium Grid 2 Accent 3" w:semiHidden="0" w:uiPriority="260" w:unhideWhenUsed="0" w:qFormat="0"/>
    <w:lsdException w:name="Medium Grid 3 Accent 3" w:semiHidden="0" w:uiPriority="261" w:unhideWhenUsed="0" w:qFormat="0"/>
    <w:lsdException w:name="Dark List Accent 3" w:semiHidden="0" w:uiPriority="274" w:unhideWhenUsed="0" w:qFormat="0"/>
    <w:lsdException w:name="Colorful Shading Accent 3" w:semiHidden="0" w:uiPriority="275" w:unhideWhenUsed="0" w:qFormat="0"/>
    <w:lsdException w:name="Colorful List Accent 3" w:semiHidden="0" w:uiPriority="276" w:unhideWhenUsed="0" w:qFormat="0"/>
    <w:lsdException w:name="Colorful Grid Accent 3" w:semiHidden="0" w:uiPriority="277" w:unhideWhenUsed="0" w:qFormat="0"/>
    <w:lsdException w:name="Light Shading Accent 4" w:semiHidden="0" w:uiPriority="150" w:unhideWhenUsed="0" w:qFormat="0"/>
    <w:lsdException w:name="Light List Accent 4" w:semiHidden="0" w:uiPriority="151" w:unhideWhenUsed="0" w:qFormat="0"/>
    <w:lsdException w:name="Light Grid Accent 4" w:semiHidden="0" w:uiPriority="152" w:unhideWhenUsed="0" w:qFormat="0"/>
    <w:lsdException w:name="Medium Shading 1 Accent 4" w:semiHidden="0" w:uiPriority="153" w:unhideWhenUsed="0" w:qFormat="0"/>
    <w:lsdException w:name="Medium Shading 2 Accent 4" w:semiHidden="0" w:uiPriority="256" w:unhideWhenUsed="0" w:qFormat="0"/>
    <w:lsdException w:name="Medium List 1 Accent 4" w:semiHidden="0" w:uiPriority="257" w:unhideWhenUsed="0" w:qFormat="0"/>
    <w:lsdException w:name="Medium List 2 Accent 4" w:semiHidden="0" w:uiPriority="258" w:unhideWhenUsed="0" w:qFormat="0"/>
    <w:lsdException w:name="Medium Grid 1 Accent 4" w:semiHidden="0" w:uiPriority="259" w:unhideWhenUsed="0" w:qFormat="0"/>
    <w:lsdException w:name="Medium Grid 2 Accent 4" w:semiHidden="0" w:uiPriority="260" w:unhideWhenUsed="0" w:qFormat="0"/>
    <w:lsdException w:name="Medium Grid 3 Accent 4" w:semiHidden="0" w:uiPriority="261" w:unhideWhenUsed="0" w:qFormat="0"/>
    <w:lsdException w:name="Dark List Accent 4" w:semiHidden="0" w:uiPriority="274" w:unhideWhenUsed="0" w:qFormat="0"/>
    <w:lsdException w:name="Colorful Shading Accent 4" w:semiHidden="0" w:uiPriority="275" w:unhideWhenUsed="0" w:qFormat="0"/>
    <w:lsdException w:name="Colorful List Accent 4" w:semiHidden="0" w:uiPriority="276" w:unhideWhenUsed="0" w:qFormat="0"/>
    <w:lsdException w:name="Colorful Grid Accent 4" w:semiHidden="0" w:uiPriority="277" w:unhideWhenUsed="0" w:qFormat="0"/>
    <w:lsdException w:name="Light Shading Accent 5" w:semiHidden="0" w:uiPriority="150" w:unhideWhenUsed="0" w:qFormat="0"/>
    <w:lsdException w:name="Light List Accent 5" w:semiHidden="0" w:uiPriority="151" w:unhideWhenUsed="0" w:qFormat="0"/>
    <w:lsdException w:name="Light Grid Accent 5" w:semiHidden="0" w:uiPriority="152" w:unhideWhenUsed="0" w:qFormat="0"/>
    <w:lsdException w:name="Medium Shading 1 Accent 5" w:semiHidden="0" w:uiPriority="153" w:unhideWhenUsed="0" w:qFormat="0"/>
    <w:lsdException w:name="Medium Shading 2 Accent 5" w:semiHidden="0" w:uiPriority="256" w:unhideWhenUsed="0" w:qFormat="0"/>
    <w:lsdException w:name="Medium List 1 Accent 5" w:semiHidden="0" w:uiPriority="257" w:unhideWhenUsed="0" w:qFormat="0"/>
    <w:lsdException w:name="Medium List 2 Accent 5" w:semiHidden="0" w:uiPriority="258" w:unhideWhenUsed="0" w:qFormat="0"/>
    <w:lsdException w:name="Medium Grid 1 Accent 5" w:semiHidden="0" w:uiPriority="259" w:unhideWhenUsed="0" w:qFormat="0"/>
    <w:lsdException w:name="Medium Grid 2 Accent 5" w:semiHidden="0" w:uiPriority="260" w:unhideWhenUsed="0" w:qFormat="0"/>
    <w:lsdException w:name="Medium Grid 3 Accent 5" w:semiHidden="0" w:uiPriority="261" w:unhideWhenUsed="0" w:qFormat="0"/>
    <w:lsdException w:name="Dark List Accent 5" w:semiHidden="0" w:uiPriority="274" w:unhideWhenUsed="0" w:qFormat="0"/>
    <w:lsdException w:name="Colorful Shading Accent 5" w:semiHidden="0" w:uiPriority="275" w:unhideWhenUsed="0" w:qFormat="0"/>
    <w:lsdException w:name="Colorful List Accent 5" w:semiHidden="0" w:uiPriority="276" w:unhideWhenUsed="0" w:qFormat="0"/>
    <w:lsdException w:name="Colorful Grid Accent 5" w:semiHidden="0" w:uiPriority="277" w:unhideWhenUsed="0" w:qFormat="0"/>
    <w:lsdException w:name="Light Shading Accent 6" w:semiHidden="0" w:uiPriority="150" w:unhideWhenUsed="0" w:qFormat="0"/>
    <w:lsdException w:name="Light List Accent 6" w:semiHidden="0" w:uiPriority="151" w:unhideWhenUsed="0" w:qFormat="0"/>
    <w:lsdException w:name="Light Grid Accent 6" w:semiHidden="0" w:uiPriority="152" w:unhideWhenUsed="0" w:qFormat="0"/>
    <w:lsdException w:name="Medium Shading 1 Accent 6" w:semiHidden="0" w:uiPriority="153" w:unhideWhenUsed="0" w:qFormat="0"/>
    <w:lsdException w:name="Medium Shading 2 Accent 6" w:semiHidden="0" w:uiPriority="256" w:unhideWhenUsed="0" w:qFormat="0"/>
    <w:lsdException w:name="Medium List 1 Accent 6" w:semiHidden="0" w:uiPriority="257" w:unhideWhenUsed="0" w:qFormat="0"/>
    <w:lsdException w:name="Medium List 2 Accent 6" w:semiHidden="0" w:uiPriority="258" w:unhideWhenUsed="0" w:qFormat="0"/>
    <w:lsdException w:name="Medium Grid 1 Accent 6" w:semiHidden="0" w:uiPriority="259" w:unhideWhenUsed="0" w:qFormat="0"/>
    <w:lsdException w:name="Medium Grid 2 Accent 6" w:semiHidden="0" w:uiPriority="260" w:unhideWhenUsed="0" w:qFormat="0"/>
    <w:lsdException w:name="Medium Grid 3 Accent 6" w:semiHidden="0" w:uiPriority="261" w:unhideWhenUsed="0" w:qFormat="0"/>
    <w:lsdException w:name="Dark List Accent 6" w:semiHidden="0" w:uiPriority="274" w:unhideWhenUsed="0" w:qFormat="0"/>
    <w:lsdException w:name="Colorful Shading Accent 6" w:semiHidden="0" w:uiPriority="275" w:unhideWhenUsed="0" w:qFormat="0"/>
    <w:lsdException w:name="Colorful List Accent 6" w:semiHidden="0" w:uiPriority="276" w:unhideWhenUsed="0" w:qFormat="0"/>
    <w:lsdException w:name="Colorful Grid Accent 6" w:semiHidden="0" w:uiPriority="277" w:unhideWhenUsed="0" w:qFormat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semiHidden="0" w:uiPriority="85" w:unhideWhenUsed="0" w:qFormat="0"/>
    <w:lsdException w:name="TOC Heading" w:semiHidden="0" w:uiPriority="87" w:unhideWhenUsed="0" w:qFormat="1"/>
  </w:latentStyles>
  <w:style w:type="paragraph" w:default="1" w:styleId="Normal">
    <w:name w:val="Normal"/>
    <w:qFormat/>
  </w:style>
  <w:style w:type="paragraph" w:customStyle="1" w:styleId="Header">
    <w:name w:val="header"/>
    <w:uiPriority w:val="99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customStyle="1" w:styleId="Footer">
    <w:name w:val="footer"/>
    <w:uiPriority w:val="99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uiPriority w:val="99"/>
    <w:basedOn w:val="DefaultParagraphFont"/>
    <w:link w:val="Footer"/>
  </w:style>
  <w:style w:type="paragraph" w:styleId="Heading1">
    <w:name w:val="heading 1"/>
    <w:uiPriority w:val="9"/>
    <w:basedOn w:val="Normal"/>
    <w:next w:val="Normal"/>
    <w:link w:val="Heading1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Heading2">
    <w:name w:val="heading 2"/>
    <w:uiPriority w:val="9"/>
    <w:basedOn w:val="Normal"/>
    <w:next w:val="Normal"/>
    <w:link w:val="Heading2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uiPriority w:val="9"/>
    <w:basedOn w:val="Normal"/>
    <w:next w:val="Normal"/>
    <w:link w:val="Heading3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uiPriority w:val="9"/>
    <w:basedOn w:val="Normal"/>
    <w:next w:val="Normal"/>
    <w:link w:val="Heading4Char"/>
    <w:qFormat/>
    <w:semiHidden/>
    <w:unhideWhenUsed/>
    <w:pPr>
      <w:keepNext/>
      <w:keepLines/>
      <w:outlineLvl w:val="3"/>
      <w:spacing w:after="0" w:before="20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uiPriority w:val="9"/>
    <w:basedOn w:val="Normal"/>
    <w:next w:val="Normal"/>
    <w:link w:val="Heading5Char"/>
    <w:qFormat/>
    <w:semiHidden/>
    <w:unhideWhenUsed/>
    <w:pPr>
      <w:keepNext/>
      <w:keepLines/>
      <w:outlineLvl w:val="4"/>
      <w:spacing w:after="0" w:before="200"/>
    </w:pPr>
    <w:rPr>
      <w:rFonts w:asciiTheme="majorHAnsi" w:eastAsiaTheme="majorEastAsia" w:hAnsiTheme="majorHAnsi" w:cstheme="majorBidi"/>
      <w:color w:val="244061"/>
    </w:rPr>
  </w:style>
  <w:style w:type="paragraph" w:styleId="Heading6">
    <w:name w:val="heading 6"/>
    <w:uiPriority w:val="9"/>
    <w:basedOn w:val="Normal"/>
    <w:next w:val="Normal"/>
    <w:link w:val="Heading6Char"/>
    <w:qFormat/>
    <w:semiHidden/>
    <w:unhideWhenUsed/>
    <w:pPr>
      <w:keepNext/>
      <w:keepLines/>
      <w:outlineLvl w:val="5"/>
      <w:spacing w:after="0" w:before="200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Heading7">
    <w:name w:val="heading 7"/>
    <w:uiPriority w:val="9"/>
    <w:basedOn w:val="Normal"/>
    <w:next w:val="Normal"/>
    <w:link w:val="Heading7Char"/>
    <w:qFormat/>
    <w:semiHidden/>
    <w:unhideWhenUsed/>
    <w:pPr>
      <w:keepNext/>
      <w:keepLines/>
      <w:outlineLvl w:val="6"/>
      <w:spacing w:after="0" w:before="200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Heading8">
    <w:name w:val="heading 8"/>
    <w:uiPriority w:val="9"/>
    <w:basedOn w:val="Normal"/>
    <w:next w:val="Normal"/>
    <w:link w:val="Heading8Char"/>
    <w:qFormat/>
    <w:semiHidden/>
    <w:unhideWhenUsed/>
    <w:pPr>
      <w:keepNext/>
      <w:keepLines/>
      <w:outlineLvl w:val="7"/>
      <w:spacing w:after="0" w:before="200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Heading9">
    <w:name w:val="heading 9"/>
    <w:uiPriority w:val="9"/>
    <w:basedOn w:val="Normal"/>
    <w:next w:val="Normal"/>
    <w:link w:val="Heading9Char"/>
    <w:qFormat/>
    <w:semiHidden/>
    <w:unhideWhenUsed/>
    <w:pPr>
      <w:keepNext/>
      <w:keepLines/>
      <w:outlineLvl w:val="8"/>
      <w:spacing w:after="0" w:before="200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basedOn w:val="DefaultParagraphFont"/>
    <w:link w:val="Heading1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2Char">
    <w:name w:val="Heading 2 Char"/>
    <w:uiPriority w:val="9"/>
    <w:basedOn w:val="DefaultParagraphFont"/>
    <w:link w:val="Heading2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basedOn w:val="DefaultParagraphFont"/>
    <w:link w:val="Heading3"/>
    <w:rPr>
      <w:rFonts w:asciiTheme="majorHAnsi" w:eastAsiaTheme="majorEastAsia" w:hAnsiTheme="majorHAnsi" w:cstheme="majorBidi"/>
      <w:b/>
      <w:bCs/>
      <w:color w:val="4F81BD"/>
    </w:rPr>
  </w:style>
  <w:style w:type="paragraph" w:styleId="Title">
    <w:name w:val="Title"/>
    <w:uiPriority w:val="10"/>
    <w:basedOn w:val="Normal"/>
    <w:next w:val="Normal"/>
    <w:link w:val="TitleChar"/>
    <w:qFormat/>
    <w:pPr>
      <w:contextualSpacing/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character" w:customStyle="1" w:styleId="TitleChar">
    <w:name w:val="Title Char"/>
    <w:uiPriority w:val="10"/>
    <w:basedOn w:val="DefaultParagraphFont"/>
    <w:link w:val="Title"/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paragraph" w:styleId="Subtitle">
    <w:name w:val="Subtitle"/>
    <w:uiPriority w:val="11"/>
    <w:basedOn w:val="Normal"/>
    <w:next w:val="Normal"/>
    <w:link w:val="SubtitleChar"/>
    <w:qFormat/>
    <w:pPr>
      <w:numPr>
        <w:ilvl w:val="0"/>
        <w:numId w:val="0"/>
      </w:numPr>
    </w:pPr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customStyle="1" w:styleId="SubtitleChar">
    <w:name w:val="Subtitle Char"/>
    <w:uiPriority w:val="11"/>
    <w:basedOn w:val="DefaultParagraphFont"/>
    <w:link w:val="Subtitle"/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paragraph" w:customStyle="1" w:styleId="ListParagraph">
    <w:name w:val="List Paragraph"/>
    <w:uiPriority w:val="34"/>
    <w:basedOn w:val="Normal"/>
    <w:qFormat/>
    <w:pPr>
      <w:ind w:left="720"/>
      <w:contextualSpacing/>
    </w:pPr>
  </w:style>
  <w:style w:type="paragraph" w:customStyle="1" w:styleId="BodyText">
    <w:name w:val="Body Text"/>
    <w:uiPriority w:val="99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uiPriority w:val="99"/>
    <w:basedOn w:val="DefaultParagraphFont"/>
    <w:link w:val="BodyText"/>
  </w:style>
  <w:style w:type="paragraph" w:customStyle="1" w:styleId="BodyText2">
    <w:name w:val="Body Text 2"/>
    <w:uiPriority w:val="99"/>
    <w:basedOn w:val="Normal"/>
    <w:link w:val="BodyText2Char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basedOn w:val="DefaultParagraphFont"/>
    <w:link w:val="BodyText2"/>
  </w:style>
  <w:style w:type="paragraph" w:customStyle="1" w:styleId="BodyText3">
    <w:name w:val="Body Text 3"/>
    <w:uiPriority w:val="99"/>
    <w:basedOn w:val="Normal"/>
    <w:link w:val="BodyText3Char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basedOn w:val="DefaultParagraphFont"/>
    <w:link w:val="BodyText3"/>
    <w:rPr>
      <w:sz w:val="16"/>
      <w:szCs w:val="16"/>
    </w:rPr>
  </w:style>
  <w:style w:type="paragraph" w:customStyle="1" w:styleId="List">
    <w:name w:val="List"/>
    <w:uiPriority w:val="99"/>
    <w:basedOn w:val="Normal"/>
    <w:unhideWhenUsed/>
    <w:pPr>
      <w:ind w:left="360" w:hanging="360"/>
      <w:contextualSpacing/>
    </w:pPr>
  </w:style>
  <w:style w:type="paragraph" w:customStyle="1" w:styleId="List2">
    <w:name w:val="List 2"/>
    <w:uiPriority w:val="99"/>
    <w:basedOn w:val="Normal"/>
    <w:unhideWhenUsed/>
    <w:pPr>
      <w:ind w:left="720" w:hanging="360"/>
      <w:contextualSpacing/>
    </w:pPr>
  </w:style>
  <w:style w:type="paragraph" w:customStyle="1" w:styleId="List3">
    <w:name w:val="List 3"/>
    <w:uiPriority w:val="99"/>
    <w:basedOn w:val="Normal"/>
    <w:unhideWhenUsed/>
    <w:pPr>
      <w:ind w:left="1080" w:hanging="360"/>
      <w:contextualSpacing/>
    </w:pPr>
  </w:style>
  <w:style w:type="paragraph" w:customStyle="1" w:styleId="ListBullet">
    <w:name w:val="List Bullet"/>
    <w:uiPriority w:val="99"/>
    <w:basedOn w:val="Normal"/>
    <w:unhideWhenUsed/>
    <w:pPr>
      <w:contextualSpacing/>
      <w:numPr>
        <w:ilvl w:val="0"/>
        <w:numId w:val="1"/>
      </w:numPr>
    </w:pPr>
  </w:style>
  <w:style w:type="paragraph" w:customStyle="1" w:styleId="ListBullet2">
    <w:name w:val="List Bullet 2"/>
    <w:uiPriority w:val="99"/>
    <w:basedOn w:val="Normal"/>
    <w:unhideWhenUsed/>
    <w:pPr>
      <w:contextualSpacing/>
      <w:numPr>
        <w:ilvl w:val="0"/>
        <w:numId w:val="2"/>
      </w:numPr>
    </w:pPr>
  </w:style>
  <w:style w:type="paragraph" w:customStyle="1" w:styleId="ListBullet3">
    <w:name w:val="List Bullet 3"/>
    <w:uiPriority w:val="99"/>
    <w:basedOn w:val="Normal"/>
    <w:unhideWhenUsed/>
    <w:pPr>
      <w:contextualSpacing/>
      <w:numPr>
        <w:ilvl w:val="0"/>
        <w:numId w:val="3"/>
      </w:numPr>
    </w:pPr>
  </w:style>
  <w:style w:type="paragraph" w:customStyle="1" w:styleId="ListNumber">
    <w:name w:val="List Number"/>
    <w:uiPriority w:val="99"/>
    <w:basedOn w:val="Normal"/>
    <w:unhideWhenUsed/>
    <w:pPr>
      <w:contextualSpacing/>
      <w:numPr>
        <w:ilvl w:val="0"/>
        <w:numId w:val="4"/>
      </w:numPr>
    </w:pPr>
  </w:style>
  <w:style w:type="paragraph" w:customStyle="1" w:styleId="ListNumber2">
    <w:name w:val="List Number 2"/>
    <w:uiPriority w:val="99"/>
    <w:basedOn w:val="Normal"/>
    <w:unhideWhenUsed/>
    <w:pPr>
      <w:contextualSpacing/>
      <w:numPr>
        <w:ilvl w:val="0"/>
        <w:numId w:val="5"/>
      </w:numPr>
    </w:pPr>
  </w:style>
  <w:style w:type="paragraph" w:customStyle="1" w:styleId="ListNumber3">
    <w:name w:val="List Number 3"/>
    <w:uiPriority w:val="99"/>
    <w:basedOn w:val="Normal"/>
    <w:unhideWhenUsed/>
    <w:pPr>
      <w:contextualSpacing/>
      <w:numPr>
        <w:ilvl w:val="0"/>
        <w:numId w:val="6"/>
      </w:numPr>
    </w:pPr>
  </w:style>
  <w:style w:type="paragraph" w:customStyle="1" w:styleId="ListContinue">
    <w:name w:val="List Continue"/>
    <w:uiPriority w:val="99"/>
    <w:basedOn w:val="Normal"/>
    <w:unhideWhenUsed/>
    <w:pPr>
      <w:ind w:left="360"/>
      <w:contextualSpacing/>
      <w:spacing w:after="120"/>
    </w:pPr>
  </w:style>
  <w:style w:type="paragraph" w:customStyle="1" w:styleId="ListContinue2">
    <w:name w:val="List Continue 2"/>
    <w:uiPriority w:val="99"/>
    <w:basedOn w:val="Normal"/>
    <w:unhideWhenUsed/>
    <w:pPr>
      <w:ind w:left="720"/>
      <w:contextualSpacing/>
      <w:spacing w:after="120"/>
    </w:pPr>
  </w:style>
  <w:style w:type="paragraph" w:customStyle="1" w:styleId="ListContinue3">
    <w:name w:val="List Continue 3"/>
    <w:uiPriority w:val="99"/>
    <w:basedOn w:val="Normal"/>
    <w:unhideWhenUsed/>
    <w:pPr>
      <w:ind w:left="1080"/>
      <w:contextualSpacing/>
      <w:spacing w:after="120"/>
    </w:pPr>
  </w:style>
  <w:style w:type="paragraph" w:customStyle="1" w:styleId="MacroText">
    <w:name w:val="macro"/>
    <w:uiPriority w:val="99"/>
    <w:link w:val="MacroTextChar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uiPriority w:val="99"/>
    <w:basedOn w:val="DefaultParagraphFont"/>
    <w:link w:val="MacroText"/>
    <w:rPr>
      <w:rFonts w:ascii="Courier" w:hAnsi="Courier"/>
      <w:sz w:val="20"/>
      <w:szCs w:val="20"/>
    </w:rPr>
  </w:style>
  <w:style w:type="paragraph" w:customStyle="1" w:styleId="Quote">
    <w:name w:val="Quote"/>
    <w:uiPriority w:val="29"/>
    <w:basedOn w:val="Normal"/>
    <w:next w:val="Normal"/>
    <w:link w:val="QuoteChar"/>
    <w:qFormat/>
    <w:rPr>
      <w:i/>
      <w:iCs/>
      <w:color w:val="000000"/>
    </w:rPr>
  </w:style>
  <w:style w:type="character" w:customStyle="1" w:styleId="QuoteChar">
    <w:name w:val="Quote Char"/>
    <w:uiPriority w:val="29"/>
    <w:basedOn w:val="DefaultParagraphFont"/>
    <w:link w:val="Quote"/>
    <w:rPr>
      <w:i/>
      <w:iCs/>
      <w:color w:val="000000"/>
    </w:rPr>
  </w:style>
  <w:style w:type="character" w:customStyle="1" w:styleId="Heading4Char">
    <w:name w:val="Heading 4 Char"/>
    <w:uiPriority w:val="9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uiPriority w:val="9"/>
    <w:basedOn w:val="DefaultParagraphFont"/>
    <w:link w:val="Heading5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6Char">
    <w:name w:val="Heading 6 Char"/>
    <w:uiPriority w:val="9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Heading7Char">
    <w:name w:val="Heading 7 Char"/>
    <w:uiPriority w:val="9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Heading8Char">
    <w:name w:val="Heading 8 Char"/>
    <w:uiPriority w:val="9"/>
    <w:basedOn w:val="DefaultParagraphFont"/>
    <w:link w:val="Heading8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9Char">
    <w:name w:val="Heading 9 Char"/>
    <w:uiPriority w:val="9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customStyle="1" w:styleId="Caption">
    <w:name w:val="caption"/>
    <w:uiPriority w:val="35"/>
    <w:basedOn w:val="Normal"/>
    <w:next w:val="Normal"/>
    <w:qFormat/>
    <w:semiHidden/>
    <w:unhideWhenUsed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Strong">
    <w:name w:val="Strong"/>
    <w:uiPriority w:val="22"/>
    <w:basedOn w:val="DefaultParagraphFont"/>
    <w:qFormat/>
    <w:rPr>
      <w:b/>
      <w:bCs/>
    </w:rPr>
  </w:style>
  <w:style w:type="character" w:customStyle="1" w:styleId="Emphasis">
    <w:name w:val="Emphasis"/>
    <w:uiPriority w:val="20"/>
    <w:basedOn w:val="DefaultParagraphFont"/>
    <w:qFormat/>
    <w:rPr>
      <w:i/>
      <w:iCs/>
    </w:rPr>
  </w:style>
  <w:style w:type="paragraph" w:customStyle="1" w:styleId="IntenseQuote">
    <w:name w:val="Intense Quote"/>
    <w:uiPriority w:val="30"/>
    <w:basedOn w:val="Normal"/>
    <w:next w:val="Normal"/>
    <w:link w:val="IntenseQuoteChar"/>
    <w:qFormat/>
    <w:pPr>
      <w:ind w:left="936" w:right="936"/>
      <w:pBdr>
        <w:bottom w:val="single" w:sz="4" w:space="4" w:color="4F81BD" w:themeColor="accent1"/>
      </w:pBdr>
      <w:spacing w:after="280" w:before="200"/>
    </w:pPr>
    <w:rPr>
      <w:b/>
      <w:bCs/>
      <w:i/>
      <w:iCs/>
      <w:color w:val="4F81BD"/>
    </w:rPr>
  </w:style>
  <w:style w:type="character" w:customStyle="1" w:styleId="IntenseQuoteChar">
    <w:name w:val="Intense Quote Char"/>
    <w:uiPriority w:val="30"/>
    <w:basedOn w:val="DefaultParagraphFont"/>
    <w:link w:val="IntenseQuote"/>
    <w:rPr>
      <w:b/>
      <w:bCs/>
      <w:i/>
      <w:iCs/>
      <w:color w:val="4F81BD"/>
    </w:rPr>
  </w:style>
  <w:style w:type="character" w:customStyle="1" w:styleId="SubtleEmphasis">
    <w:name w:val="Subtle Emphasis"/>
    <w:uiPriority w:val="19"/>
    <w:basedOn w:val="DefaultParagraphFont"/>
    <w:qFormat/>
    <w:rPr>
      <w:i/>
      <w:iCs/>
      <w:color w:val="7F7F7F"/>
    </w:rPr>
  </w:style>
  <w:style w:type="character" w:customStyle="1" w:styleId="IntenseEmphasis">
    <w:name w:val="Intense Emphasis"/>
    <w:uiPriority w:val="21"/>
    <w:basedOn w:val="DefaultParagraphFont"/>
    <w:qFormat/>
    <w:rPr>
      <w:b/>
      <w:bCs/>
      <w:i/>
      <w:iCs/>
      <w:color w:val="4F81BD"/>
    </w:rPr>
  </w:style>
  <w:style w:type="character" w:customStyle="1" w:styleId="SubtleReference">
    <w:name w:val="Subtle Reference"/>
    <w:uiPriority w:val="31"/>
    <w:basedOn w:val="DefaultParagraphFont"/>
    <w:qFormat/>
    <w:rPr>
      <w:smallCaps/>
      <w:color w:val="C0504D"/>
      <w:u w:val="single" w:color="auto"/>
    </w:rPr>
  </w:style>
  <w:style w:type="character" w:customStyle="1" w:styleId="IntenseReference">
    <w:name w:val="Intense Reference"/>
    <w:uiPriority w:val="32"/>
    <w:basedOn w:val="DefaultParagraphFont"/>
    <w:qFormat/>
    <w:rPr>
      <w:b/>
      <w:bCs/>
      <w:smallCaps/>
      <w:color w:val="C0504D"/>
      <w:u w:val="single" w:color="auto"/>
      <w:spacing w:val="5"/>
    </w:rPr>
  </w:style>
  <w:style w:type="character" w:customStyle="1" w:styleId="BookTitle">
    <w:name w:val="Book Title"/>
    <w:uiPriority w:val="33"/>
    <w:basedOn w:val="DefaultParagraphFont"/>
    <w:qFormat/>
    <w:rPr>
      <w:b/>
      <w:bCs/>
      <w:smallCaps/>
      <w:spacing w:val="5"/>
    </w:rPr>
  </w:style>
  <w:style w:type="paragraph" w:customStyle="1" w:styleId="TOCHeading">
    <w:name w:val="TOC Heading"/>
    <w:uiPriority w:val="39"/>
    <w:basedOn w:val="Heading1"/>
    <w:next w:val="Normal"/>
    <w:qFormat/>
    <w:semiHidden/>
    <w:unhideWhenUsed/>
    <w:pPr>
      <w:outlineLvl w:val="9"/>
    </w:pPr>
  </w:style>
  <w:style w:type="table" w:styleId="TableGrid">
    <w:name w:val="Table Grid"/>
    <w:uiPriority w:val="59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uiPriority w:val="60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LightShading-Accent1">
    <w:name w:val="Light Shading Accent 1"/>
    <w:uiPriority w:val="60"/>
    <w:basedOn w:val="TableNormal"/>
    <w:pPr>
      <w:spacing w:after="0" w:line="240" w:lineRule="auto"/>
    </w:pPr>
    <w:rPr>
      <w:color w:val="37609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uiPriority w:val="60"/>
    <w:basedOn w:val="TableNormal"/>
    <w:pPr>
      <w:spacing w:after="0" w:line="240" w:lineRule="auto"/>
    </w:pPr>
    <w:rPr>
      <w:color w:val="953735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LightShading-Accent3">
    <w:name w:val="Light Shading Accent 3"/>
    <w:uiPriority w:val="60"/>
    <w:basedOn w:val="TableNormal"/>
    <w:pPr>
      <w:spacing w:after="0" w:line="240" w:lineRule="auto"/>
    </w:pPr>
    <w:rPr>
      <w:color w:val="76933C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uiPriority w:val="60"/>
    <w:basedOn w:val="TableNormal"/>
    <w:pPr>
      <w:spacing w:after="0" w:line="240" w:lineRule="auto"/>
    </w:pPr>
    <w:rPr>
      <w:color w:val="604A7B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uiPriority w:val="60"/>
    <w:basedOn w:val="TableNormal"/>
    <w:pPr>
      <w:spacing w:after="0" w:line="240" w:lineRule="auto"/>
    </w:pPr>
    <w:rPr>
      <w:color w:val="31859B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Shading-Accent6">
    <w:name w:val="Light Shading Accent 6"/>
    <w:uiPriority w:val="60"/>
    <w:basedOn w:val="TableNormal"/>
    <w:pPr>
      <w:spacing w:after="0" w:line="240" w:lineRule="auto"/>
    </w:pPr>
    <w:rPr>
      <w:color w:val="E46C0A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LightList">
    <w:name w:val="Light List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tex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6">
    <w:name w:val="Light List Accent 6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6">
    <w:name w:val="Light Grid Accent 6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">
    <w:name w:val="Medium Shading 1 Accent 6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">
    <w:name w:val="Medium Shading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">
    <w:name w:val="Medium Shading 2 Accent 1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">
    <w:name w:val="Medium Shading 2 Accent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">
    <w:name w:val="Medium Shading 2 Accent 3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">
    <w:name w:val="Medium Shading 2 Accent 4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">
    <w:name w:val="Medium Shading 2 Accent 5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">
    <w:name w:val="Medium Shading 2 Accent 6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">
    <w:name w:val="Medium Lis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customStyle="1" w:styleId="MediumList1-Accent1">
    <w:name w:val="Medium List 1 Accen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-Accent2">
    <w:name w:val="Medium List 1 Accent 2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customStyle="1" w:styleId="MediumList1-Accent3">
    <w:name w:val="Medium List 1 Accent 3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-Accent4">
    <w:name w:val="Medium List 1 Accent 4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5">
    <w:name w:val="Medium List 1 Accent 5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customStyle="1" w:styleId="MediumList1-Accent6">
    <w:name w:val="Medium List 1 Accent 6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customStyle="1" w:styleId="MediumList2">
    <w:name w:val="Medium Lis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">
    <w:name w:val="Medium List 2 Accent 1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">
    <w:name w:val="Medium List 2 Accen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">
    <w:name w:val="Medium List 2 Accent 3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">
    <w:name w:val="Medium List 2 Accent 4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">
    <w:name w:val="Medium List 2 Accent 5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">
    <w:name w:val="Medium List 2 Accent 6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">
    <w:name w:val="Medium Grid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customStyle="1" w:styleId="MediumGrid1-Accent1">
    <w:name w:val="Medium Grid 1 Accent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customStyle="1" w:styleId="MediumGrid1-Accent2">
    <w:name w:val="Medium Grid 1 Accent 2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-Accent3">
    <w:name w:val="Medium Grid 1 Accent 3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-Accent4">
    <w:name w:val="Medium Grid 1 Accent 4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-Accent5">
    <w:name w:val="Medium Grid 1 Accent 5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-Accent6">
    <w:name w:val="Medium Grid 1 Accent 6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text1" w:themeFillTint="3f"/>
    </w:tcPr>
    <w:tblStylePr w:type="firstRow">
      <w:rPr>
        <w:b/>
        <w:bCs/>
        <w:color w:val="000000"/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6">
    <w:name w:val="Medium Grid 2 Accent 6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7F7F" w:themeFill="text1" w:themeFillTint="7f"/>
      </w:tcPr>
    </w:tblStylePr>
  </w:style>
  <w:style w:type="table" w:styleId="MediumGrid3-Accent1">
    <w:name w:val="Medium Grid 3 Accent 1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0DE" w:themeFill="accent1" w:themeFillTint="7f"/>
      </w:tcPr>
    </w:tblStylePr>
  </w:style>
  <w:style w:type="table" w:styleId="MediumGrid3-Accent2">
    <w:name w:val="Medium Grid 3 Accent 2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-Accent6">
    <w:name w:val="Medium Grid 3 Accent 6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">
    <w:name w:val="Dark List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-Accent1">
    <w:name w:val="Dark List Accent 1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  <w:style w:type="table" w:customStyle="1" w:styleId="DarkList-Accent2">
    <w:name w:val="Dark List Accent 2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</w:style>
  <w:style w:type="table" w:customStyle="1" w:styleId="DarkList-Accent3">
    <w:name w:val="Dark List Accent 3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</w:style>
  <w:style w:type="table" w:customStyle="1" w:styleId="DarkList-Accent4">
    <w:name w:val="Dark List Accent 4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customStyle="1" w:styleId="DarkList-Accent5">
    <w:name w:val="Dark List Accent 5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</w:style>
  <w:style w:type="table" w:customStyle="1" w:styleId="DarkList-Accent6">
    <w:name w:val="Dark List Accent 6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</w:style>
  <w:style w:type="table" w:customStyle="1" w:styleId="ColorfulShading">
    <w:name w:val="Colorful Shading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89898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">
    <w:name w:val="Colorful Shading Accent 1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C4D75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">
    <w:name w:val="Colorful Shading Accent 2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9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">
    <w:name w:val="Colorful Shading Accent 3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5F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-Accent4">
    <w:name w:val="Colorful Shading Accent 4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">
    <w:name w:val="Colorful Shading Accent 5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7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">
    <w:name w:val="Colorful Shading Accent 6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B657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band1Vert">
      <w:tblPr/>
      <w:tcPr>
        <w:shd w:val="clear" w:color="auto" w:fill="FBD5B5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">
    <w:name w:val="Colorful List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tex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BCBCB" w:themeFill="text1" w:themeFillTint="33"/>
      </w:tcPr>
    </w:tblStylePr>
  </w:style>
  <w:style w:type="table" w:customStyle="1" w:styleId="ColorfulList-Accent1">
    <w:name w:val="Colorful List Accent 1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-Accent2">
    <w:name w:val="Colorful List Accent 2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-Accent3">
    <w:name w:val="Colorful List Accent 3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customStyle="1" w:styleId="ColorfulList-Accent4">
    <w:name w:val="Colorful List Accent 4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7E9D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customStyle="1" w:styleId="ColorfulList-Accent5">
    <w:name w:val="Colorful List Accent 5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F3740B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-Accent6">
    <w:name w:val="Colorful List Accent 6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9" w:themeFill="accent6" w:themeFillTint="33"/>
      </w:tcPr>
    </w:tblStylePr>
  </w:style>
  <w:style w:type="table" w:customStyle="1" w:styleId="ColorfulGrid">
    <w:name w:val="Colorful Grid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BCBCB" w:themeFill="text1" w:themeFillTint="33"/>
    </w:tcPr>
    <w:tblStylePr w:type="firstRow">
      <w:rPr>
        <w:b/>
        <w:bCs/>
      </w:rPr>
      <w:tblPr/>
      <w:tcPr>
        <w:shd w:val="clear" w:color="auto" w:fill="989898" w:themeFill="text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text1" w:themeFillTint="66"/>
      </w:tcPr>
    </w:tblStylePr>
    <w:tblStylePr w:type="firstCol">
      <w:rPr>
        <w:color w:val="FFFFFF"/>
      </w:rPr>
      <w:tblPr/>
      <w:tcPr>
        <w:shd w:val="clear" w:color="auto" w:fill="000000" w:themeFill="text1" w:themeFillShade="bf"/>
      </w:tcPr>
    </w:tblStylePr>
    <w:tblStylePr w:type="lastCol">
      <w:rPr>
        <w:color w:val="FFFFFF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customStyle="1" w:styleId="ColorfulGrid-Accent1">
    <w:name w:val="Colorful Grid Accent 1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76092" w:themeFill="accent1" w:themeFillShade="bf"/>
      </w:tcPr>
    </w:tblStylePr>
    <w:tblStylePr w:type="lastCol">
      <w:rPr>
        <w:color w:val="FFFFFF"/>
      </w:rPr>
      <w:tblPr/>
      <w:tcPr>
        <w:shd w:val="clear" w:color="auto" w:fill="376092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customStyle="1" w:styleId="ColorfulGrid-Accent2">
    <w:name w:val="Colorful Grid Accent 2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9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9B7" w:themeFill="accent2" w:themeFillTint="66"/>
      </w:tcPr>
    </w:tblStylePr>
    <w:tblStylePr w:type="firstCol">
      <w:rPr>
        <w:color w:val="FFFFFF"/>
      </w:rPr>
      <w:tblPr/>
      <w:tcPr>
        <w:shd w:val="clear" w:color="auto" w:fill="953735" w:themeFill="accent2" w:themeFillShade="bf"/>
      </w:tcPr>
    </w:tblStylePr>
    <w:tblStylePr w:type="lastCol">
      <w:rPr>
        <w:color w:val="FFFFFF"/>
      </w:rPr>
      <w:tblPr/>
      <w:tcPr>
        <w:shd w:val="clear" w:color="auto" w:fill="953735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-Accent3">
    <w:name w:val="Colorful Grid Accent 3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BF1DD" w:themeFill="accent3" w:themeFillTint="33"/>
    </w:tcPr>
    <w:tblStylePr w:type="firstRow">
      <w:rPr>
        <w:b/>
        <w:bCs/>
      </w:rPr>
      <w:tblPr/>
      <w:tcPr>
        <w:shd w:val="clear" w:color="auto" w:fill="D7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7E3BC" w:themeFill="accent3" w:themeFillTint="66"/>
      </w:tcPr>
    </w:tblStylePr>
    <w:tblStylePr w:type="firstCol">
      <w:rPr>
        <w:color w:val="FFFFFF"/>
      </w:rPr>
      <w:tblPr/>
      <w:tcPr>
        <w:shd w:val="clear" w:color="auto" w:fill="76933C" w:themeFill="accent3" w:themeFillShade="bf"/>
      </w:tcPr>
    </w:tblStylePr>
    <w:tblStylePr w:type="lastCol">
      <w:rPr>
        <w:color w:val="FFFFFF"/>
      </w:rPr>
      <w:tblPr/>
      <w:tcPr>
        <w:shd w:val="clear" w:color="auto" w:fill="7693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-Accent4">
    <w:name w:val="Colorful Grid Accent 4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-Accent5">
    <w:name w:val="Colorful Grid Accent 5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7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7DDE8" w:themeFill="accent5" w:themeFillTint="66"/>
      </w:tcPr>
    </w:tblStylePr>
    <w:tblStylePr w:type="firstCol">
      <w:rPr>
        <w:color w:val="FFFFFF"/>
      </w:rPr>
      <w:tblPr/>
      <w:tcPr>
        <w:shd w:val="clear" w:color="auto" w:fill="31859B" w:themeFill="accent5" w:themeFillShade="bf"/>
      </w:tcPr>
    </w:tblStylePr>
    <w:tblStylePr w:type="lastCol">
      <w:rPr>
        <w:color w:val="FFFFFF"/>
      </w:rPr>
      <w:tblPr/>
      <w:tcPr>
        <w:shd w:val="clear" w:color="auto" w:fill="3185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-Accent6">
    <w:name w:val="Colorful Grid Accent 6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AD9" w:themeFill="accent6" w:themeFillTint="33"/>
    </w:tcPr>
    <w:tblStylePr w:type="firstRow">
      <w:rPr>
        <w:b/>
        <w:bCs/>
      </w:rPr>
      <w:tblPr/>
      <w:tcPr>
        <w:shd w:val="clear" w:color="auto" w:fill="FBD5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5B5" w:themeFill="accent6" w:themeFillTint="66"/>
      </w:tcPr>
    </w:tblStylePr>
    <w:tblStylePr w:type="firstCol">
      <w:rPr>
        <w:color w:val="FFFFFF"/>
      </w:rPr>
      <w:tblPr/>
      <w:tcPr>
        <w:shd w:val="clear" w:color="auto" w:fill="E46C0A" w:themeFill="accent6" w:themeFillShade="bf"/>
      </w:tcPr>
    </w:tblStylePr>
    <w:tblStylePr w:type="lastCol">
      <w:rPr>
        <w:color w:val="FFFFFF"/>
      </w:rPr>
      <w:tblPr/>
      <w:tcPr>
        <w:shd w:val="clear" w:color="auto" w:fill="E4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2024-11-07T09:15:15Z</dcterms:modified>
  <cp:version>12.0.0.65535</cp:version>
</cp:coreProperties>
</file>